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书名：电视教育系列课程《跨越世纪、面向世界500讲》  二十一世纪的信息革命  1  信息革命综述</w:t>
      </w:r>
    </w:p>
    <w:p>
      <w:r>
        <w:t>作者：美国加州大学柏克利分校</w:t>
      </w:r>
    </w:p>
    <w:p>
      <w:r>
        <w:t>出版社：北京：中央广播电视大学出版社</w:t>
      </w:r>
    </w:p>
    <w:p>
      <w:r>
        <w:t>出版日期：1998.12</w:t>
      </w:r>
    </w:p>
    <w:p>
      <w:r>
        <w:t>总页数：366</w:t>
      </w:r>
    </w:p>
    <w:p>
      <w:r>
        <w:t>更多请访问教客网: www.jiaokey.com</w:t>
      </w:r>
    </w:p>
    <w:p>
      <w:r>
        <w:t>电视教育系列课程《跨越世纪、面向世界500讲》  二十一世纪的信息革命  1  信息革命综述 评论地址：https://www.jiaokey.com/book/detail/10113001.html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