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书名：全球“信息高速公路”  跨世纪的宏伟工程</w:t>
      </w:r>
    </w:p>
    <w:p>
      <w:r>
        <w:t>作者：李相超，祝朝安编著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总页数：215</w:t>
      </w:r>
    </w:p>
    <w:p>
      <w:r>
        <w:t>更多请访问教客网: www.jiaokey.com</w:t>
      </w:r>
    </w:p>
    <w:p>
      <w:r>
        <w:t>全球“信息高速公路”  跨世纪的宏伟工程 评论地址：https://www.jiaokey.com/book/detail/10112998.html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