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书名：传播学的起源研究与应用</w:t>
      </w:r>
    </w:p>
    <w:p>
      <w:r>
        <w:t>作者：（美）赛弗林（Severin，W.），（美）坦卡德（Tankard，J.W.Jr.）著；陈韵昭译</w:t>
      </w:r>
    </w:p>
    <w:p>
      <w:r>
        <w:t>出版社：福州：福建人民出版社</w:t>
      </w:r>
    </w:p>
    <w:p>
      <w:r>
        <w:t>出版日期：1985.09</w:t>
      </w:r>
    </w:p>
    <w:p>
      <w:r>
        <w:t>总页数：294</w:t>
      </w:r>
    </w:p>
    <w:p>
      <w:r>
        <w:t>更多请访问教客网: www.jiaokey.com</w:t>
      </w:r>
    </w:p>
    <w:p>
      <w:r>
        <w:t>传播学的起源研究与应用 评论地址：https://www.jiaokey.com/book/detail/10112961.html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