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书名：失实新闻百例</w:t>
      </w:r>
    </w:p>
    <w:p>
      <w:r>
        <w:t>作者：申凡，朱学诗，钱志强</w:t>
      </w:r>
    </w:p>
    <w:p>
      <w:r>
        <w:t>出版社：先锋报社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失实新闻百例 评论地址：https://www.jiaokey.com/book/detail/10112821.html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