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北京广播学院-新华社记者训练班专题报告选集</w:t>
      </w:r>
    </w:p>
    <w:p>
      <w:r>
        <w:rPr>
          <w:rFonts w:ascii="宋体" w:hAnsi="宋体" w:eastAsia="宋体"/>
          <w:sz w:val="24"/>
        </w:rPr>
        <w:t>穆青，叶圣陶，李普，杜导正，冯健，李峰等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北京广播学院-新华社记者训练班专题报告选集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穆青，叶圣陶，李普，杜导正，冯健，李峰等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本书出售、求购地址：https://www.jiaokey.com/book/detail/10112817.html</w:t>
      </w:r>
    </w:p>
    <w:p>
      <w:r>
        <w:t>更多相关图书推荐：https://www.jiaokey.com</w:t>
      </w:r>
    </w:p>
    <w:p>
      <w:r>
        <w:t>穆青，叶圣陶，李普，杜导正，冯健，李峰等 其他作品：https://www.jiaokey.com/tag/穆青，叶圣陶，李普，杜导正，冯健，李峰等.html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关键词搜索：https://www.jiaokey.com/tag/北京广播学院-新华社记者训练班专题报告选集.html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