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通讯员习作点评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通讯员习作点评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本书出售、求购地址：https://www.jiaokey.com/book/detail/10112795.html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关键词搜索：https://www.jiaokey.com/tag/通讯员习作点评.html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