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书名：中外假新闻大曝光</w:t>
      </w:r>
    </w:p>
    <w:p>
      <w:r>
        <w:t>作者：叶德本，解守阵编著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总页数：310</w:t>
      </w:r>
    </w:p>
    <w:p>
      <w:r>
        <w:t>更多请访问教客网: www.jiaokey.com</w:t>
      </w:r>
    </w:p>
    <w:p>
      <w:r>
        <w:t>中外假新闻大曝光 评论地址：https://www.jiaokey.com/book/detail/10112754.html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