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书名：权力的媒介</w:t>
      </w:r>
    </w:p>
    <w:p>
      <w:r>
        <w:t>作者：（美）阿特休尔（Altschull，J.H.）著；黄u3000煜，裘志康译</w:t>
      </w:r>
    </w:p>
    <w:p>
      <w:r>
        <w:t>出版社：北京：华夏出版社</w:t>
      </w:r>
    </w:p>
    <w:p>
      <w:r>
        <w:t>出版日期：1989.07</w:t>
      </w:r>
    </w:p>
    <w:p>
      <w:r>
        <w:t>总页数：346</w:t>
      </w:r>
    </w:p>
    <w:p>
      <w:r>
        <w:t>更多请访问教客网: www.jiaokey.com</w:t>
      </w:r>
    </w:p>
    <w:p>
      <w:r>
        <w:t>权力的媒介 评论地址：https://www.jiaokey.com/book/detail/10112734.html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