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书名：漫谈新闻写作  修订本</w:t>
      </w:r>
    </w:p>
    <w:p>
      <w:r>
        <w:t>作者：孙世恺</w:t>
      </w:r>
    </w:p>
    <w:p>
      <w:r>
        <w:t>出版社：北京：新华出版社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漫谈新闻写作  修订本 评论地址：https://www.jiaokey.com/book/detail/10112692.html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