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传播媒介与资讯社会——重要问题与解答</w:t>
      </w:r>
    </w:p>
    <w:p>
      <w:r>
        <w:rPr>
          <w:rFonts w:ascii="宋体" w:hAnsi="宋体" w:eastAsia="宋体"/>
          <w:sz w:val="24"/>
        </w:rPr>
        <w:t>蔡念中编译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传播媒介与资讯社会——重要问题与解答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蔡念中编译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本书出售、求购地址：https://www.jiaokey.com/book/detail/10112637.html</w:t>
      </w:r>
    </w:p>
    <w:p>
      <w:r>
        <w:t>更多相关图书推荐：https://www.jiaokey.com</w:t>
      </w:r>
    </w:p>
    <w:p>
      <w:r>
        <w:t>蔡念中编译 其他作品：https://www.jiaokey.com/tag/蔡念中编译.html</w:t>
      </w:r>
    </w:p>
    <w:p>
      <w:r>
        <w:t>关键词搜索：https://www.jiaokey.com/tag/传播媒介与资讯社会——重要问题与解答.html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