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书名：我是记者  十一名记者亲自执笔撰述采访精采新闻经过  增订版</w:t>
      </w:r>
    </w:p>
    <w:p>
      <w:r>
        <w:t>作者：张圭阳编</w:t>
      </w:r>
    </w:p>
    <w:p>
      <w:r>
        <w:t>出版社：香港：广角镜出版社有限公司</w:t>
      </w:r>
    </w:p>
    <w:p>
      <w:r>
        <w:t>出版日期：1984.10</w:t>
      </w:r>
    </w:p>
    <w:p>
      <w:r>
        <w:t>总页数：205</w:t>
      </w:r>
    </w:p>
    <w:p>
      <w:r>
        <w:t>更多请访问教客网: www.jiaokey.com</w:t>
      </w:r>
    </w:p>
    <w:p>
      <w:r>
        <w:t>我是记者  十一名记者亲自执笔撰述采访精采新闻经过  增订版 评论地址：https://www.jiaokey.com/book/detail/10112629.html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