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放射性同位素</w:t>
      </w:r>
    </w:p>
    <w:p>
      <w:r>
        <w:rPr>
          <w:rFonts w:ascii="宋体" w:hAnsi="宋体" w:eastAsia="宋体"/>
          <w:sz w:val="24"/>
        </w:rPr>
        <w:t>（英）华脱霍斯（W.J.Whitehouse），（英）布特门（J.L.Putman）著；汤良知译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放射性同位素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（英）华脱霍斯（W.J.Whitehouse），（英）布特门（J.L.Putman）著；汤良知译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本书出售、求购地址：https://www.jiaokey.com/book/detail/10112573.html</w:t>
      </w:r>
    </w:p>
    <w:p>
      <w:r>
        <w:t>更多相关图书推荐：https://www.jiaokey.com</w:t>
      </w:r>
    </w:p>
    <w:p>
      <w:r>
        <w:t>（英）华脱霍斯（W.J.Whitehouse），（英）布特门（J.L.Putman）著；汤良知译 其他作品：https://www.jiaokey.com/tag/（英）华脱霍斯（W.J.Whitehouse），（英）布特门（J.L.Putman）著；汤良知译.html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关键词搜索：https://www.jiaokey.com/tag/放射性同位素.html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