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书名：现代无机化学  上</w:t>
      </w:r>
    </w:p>
    <w:p>
      <w:r>
        <w:t>作者：（美）乔 利（Jolly，W.L.）著；北京化工学院无机化学教研室译</w:t>
      </w:r>
    </w:p>
    <w:p>
      <w:r>
        <w:t>出版社：北京:科学技术文献出版社,1989.10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现代无机化学  上 评论地址：https://www.jiaokey.com/book/detail/10112566.html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