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金属氢化物的性质与应用</w:t>
      </w:r>
    </w:p>
    <w:p>
      <w:r>
        <w:rPr>
          <w:rFonts w:ascii="宋体" w:hAnsi="宋体" w:eastAsia="宋体"/>
          <w:sz w:val="24"/>
        </w:rPr>
        <w:t>（日）大角泰章著；吴永宽，苗艳秋译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金属氢化物的性质与应用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（日）大角泰章著；吴永宽，苗艳秋译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本书出售、求购地址：https://www.jiaokey.com/book/detail/10112564.html</w:t>
      </w:r>
    </w:p>
    <w:p>
      <w:r>
        <w:t>更多相关图书推荐：https://www.jiaokey.com</w:t>
      </w:r>
    </w:p>
    <w:p>
      <w:r>
        <w:t>（日）大角泰章著；吴永宽，苗艳秋译 其他作品：https://www.jiaokey.com/tag/（日）大角泰章著；吴永宽，苗艳秋译.html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关键词搜索：https://www.jiaokey.com/tag/金属氢化物的性质与应用.html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