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过渡金属络合物对饱和烃的活化</w:t>
      </w:r>
    </w:p>
    <w:p>
      <w:r>
        <w:rPr>
          <w:rFonts w:ascii="宋体" w:hAnsi="宋体" w:eastAsia="宋体"/>
          <w:sz w:val="24"/>
        </w:rPr>
        <w:t>（苏）希洛夫（Shilor，A.E.）著；徐吉庆译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过渡金属络合物对饱和烃的活化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（苏）希洛夫（Shilor，A.E.）著；徐吉庆译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本书出售、求购地址：https://www.jiaokey.com/book/detail/10112557.html</w:t>
      </w:r>
    </w:p>
    <w:p>
      <w:r>
        <w:t>更多相关图书推荐：https://www.jiaokey.com</w:t>
      </w:r>
    </w:p>
    <w:p>
      <w:r>
        <w:t>（苏）希洛夫（Shilor，A.E.）著；徐吉庆译 其他作品：https://www.jiaokey.com/tag/（苏）希洛夫（Shilor，A.E.）著；徐吉庆译.html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关键词搜索：https://www.jiaokey.com/tag/过渡金属络合物对饱和烃的活化.html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