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化学性质估算方法手册  有机化合物的环境性质</w:t>
      </w:r>
    </w:p>
    <w:p>
      <w:r>
        <w:rPr>
          <w:rFonts w:ascii="宋体" w:hAnsi="宋体" w:eastAsia="宋体"/>
          <w:sz w:val="24"/>
        </w:rPr>
        <w:t>（美）莱 曼（Lyman，W.J.）等著；许志宏等译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化学性质估算方法手册  有机化合物的环境性质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 曼（Lyman，W.J.）等著；许志宏等译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本书出售、求购地址：https://www.jiaokey.com/book/detail/10112555.html</w:t>
      </w:r>
    </w:p>
    <w:p>
      <w:r>
        <w:t>更多相关图书推荐：https://www.jiaokey.com</w:t>
      </w:r>
    </w:p>
    <w:p>
      <w:r>
        <w:t>（美）莱 曼（Lyman，W.J.）等著；许志宏等译 其他作品：https://www.jiaokey.com/tag/（美）莱 曼（Lyman，W.J.）等著；许志宏等译.html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关键词搜索：https://www.jiaokey.com/tag/化学性质估算方法手册  有机化合物的环境性质.html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