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等离子体诊断  第1卷  放电参量和化学</w:t>
      </w:r>
    </w:p>
    <w:p>
      <w:r>
        <w:rPr>
          <w:rFonts w:ascii="宋体" w:hAnsi="宋体" w:eastAsia="宋体"/>
          <w:sz w:val="24"/>
        </w:rPr>
        <w:t>（美）奥切洛（Auciello，Orlando），（美）弗拉姆（Flamm，Daniel L.）编著；郑少白等译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等离子体诊断  第1卷  放电参量和化学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（美）奥切洛（Auciello，Orlando），（美）弗拉姆（Flamm，Daniel L.）编著；郑少白等译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本书出售、求购地址：https://www.jiaokey.com/book/detail/10112525.html</w:t>
      </w:r>
    </w:p>
    <w:p>
      <w:r>
        <w:t>更多相关图书推荐：https://www.jiaokey.com</w:t>
      </w:r>
    </w:p>
    <w:p>
      <w:r>
        <w:t>（美）奥切洛（Auciello，Orlando），（美）弗拉姆（Flamm，Daniel L.）编著；郑少白等译 其他作品：https://www.jiaokey.com/tag/（美）奥切洛（Auciello，Orlando），（美）弗拉姆（Flamm，Daniel L.）编著；郑少白等译.html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关键词搜索：https://www.jiaokey.com/tag/等离子体诊断  第1卷  放电参量和化学.html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