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书名：高聚物的力学性能</w:t>
      </w:r>
    </w:p>
    <w:p>
      <w:r>
        <w:t>作者：（美）L.E.尼尔生著；冯之榴等译</w:t>
      </w:r>
    </w:p>
    <w:p>
      <w:r>
        <w:t>出版社：上海：上海科学技术出版社</w:t>
      </w:r>
    </w:p>
    <w:p>
      <w:r>
        <w:t>出版日期：1966.07</w:t>
      </w:r>
    </w:p>
    <w:p>
      <w:r>
        <w:t>总页数：254</w:t>
      </w:r>
    </w:p>
    <w:p>
      <w:r>
        <w:t>更多请访问教客网: www.jiaokey.com</w:t>
      </w:r>
    </w:p>
    <w:p>
      <w:r>
        <w:t>高聚物的力学性能 评论地址：https://www.jiaokey.com/book/detail/10112501.html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