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液晶的最新技术  物性·材料·应用</w:t>
      </w:r>
    </w:p>
    <w:p>
      <w:r>
        <w:rPr>
          <w:rFonts w:ascii="宋体" w:hAnsi="宋体" w:eastAsia="宋体"/>
          <w:sz w:val="24"/>
        </w:rPr>
        <w:t>（日）松本正一，（日）角田市良著；王殿福，孙红军译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液晶的最新技术  物性·材料·应用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（日）松本正一，（日）角田市良著；王殿福，孙红军译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本书出售、求购地址：https://www.jiaokey.com/book/detail/10112478.html</w:t>
      </w:r>
    </w:p>
    <w:p>
      <w:r>
        <w:t>更多相关图书推荐：https://www.jiaokey.com</w:t>
      </w:r>
    </w:p>
    <w:p>
      <w:r>
        <w:t>（日）松本正一，（日）角田市良著；王殿福，孙红军译 其他作品：https://www.jiaokey.com/tag/（日）松本正一，（日）角田市良著；王殿福，孙红军译.html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关键词搜索：https://www.jiaokey.com/tag/液晶的最新技术  物性·材料·应用.html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