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书名：对称性、轨道和光谱</w:t>
      </w:r>
    </w:p>
    <w:p>
      <w:r>
        <w:t>作者：奥钦（M. Orchin），雅费（H.H. Jaffe）著；徐广智译</w:t>
      </w:r>
    </w:p>
    <w:p>
      <w:r>
        <w:t>出版社：北京：科学出版社</w:t>
      </w:r>
    </w:p>
    <w:p>
      <w:r>
        <w:t>出版日期：1980</w:t>
      </w:r>
    </w:p>
    <w:p>
      <w:r>
        <w:t>总页数：444</w:t>
      </w:r>
    </w:p>
    <w:p>
      <w:r>
        <w:t>更多请访问教客网: www.jiaokey.com</w:t>
      </w:r>
    </w:p>
    <w:p>
      <w:r>
        <w:t>对称性、轨道和光谱 评论地址：https://www.jiaokey.com/book/detail/10112440.html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