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聚合过程</w:t>
      </w:r>
    </w:p>
    <w:p>
      <w:r>
        <w:rPr>
          <w:rFonts w:ascii="宋体" w:hAnsi="宋体" w:eastAsia="宋体"/>
          <w:sz w:val="24"/>
        </w:rPr>
        <w:t>（美）席尔奈希特（C.E.Schildknecht），（美）斯凯斯特（I.Skeist）主编；唐士培等译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（美）席尔奈希特（C.E.Schildknecht），（美）斯凯斯特（I.Skeist）主编；唐士培等译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本书出售、求购地址：https://www.jiaokey.com/book/detail/10112411.html</w:t>
      </w:r>
    </w:p>
    <w:p>
      <w:r>
        <w:t>更多相关图书推荐：https://www.jiaokey.com</w:t>
      </w:r>
    </w:p>
    <w:p>
      <w:r>
        <w:t>（美）席尔奈希特（C.E.Schildknecht），（美）斯凯斯特（I.Skeist）主编；唐士培等译 其他作品：https://www.jiaokey.com/tag/（美）席尔奈希特（C.E.Schildknecht），（美）斯凯斯特（I.Skeist）主编；唐士培等译.html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