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书名：显色剂及其在光度分析中的应用</w:t>
      </w:r>
    </w:p>
    <w:p>
      <w:r>
        <w:t>作者：潘教麦，陈亚森，严恒太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总页数：447</w:t>
      </w:r>
    </w:p>
    <w:p>
      <w:r>
        <w:t>更多请访问教客网: www.jiaokey.com</w:t>
      </w:r>
    </w:p>
    <w:p>
      <w:r>
        <w:t>显色剂及其在光度分析中的应用 评论地址：https://www.jiaokey.com/book/detail/10112283.html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