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有机化学中的硬软酸碱原理</w:t>
      </w:r>
    </w:p>
    <w:p>
      <w:r>
        <w:rPr>
          <w:rFonts w:ascii="宋体" w:hAnsi="宋体" w:eastAsia="宋体"/>
          <w:sz w:val="24"/>
        </w:rPr>
        <w:t>何子乐（Ho，T.L）著；刘培文等译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有机化学中的硬软酸碱原理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何子乐（Ho，T.L）著；刘培文等译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本书出售、求购地址：https://www.jiaokey.com/book/detail/10112275.html</w:t>
      </w:r>
    </w:p>
    <w:p>
      <w:r>
        <w:t>更多相关图书推荐：https://www.jiaokey.com</w:t>
      </w:r>
    </w:p>
    <w:p>
      <w:r>
        <w:t>何子乐（Ho，T.L）著；刘培文等译 其他作品：https://www.jiaokey.com/tag/何子乐（Ho，T.L）著；刘培文等译.html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关键词搜索：https://www.jiaokey.com/tag/有机化学中的硬软酸碱原理.html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