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书名：高分子物理实验</w:t>
      </w:r>
    </w:p>
    <w:p>
      <w:r>
        <w:t>作者：邵毓芳，嵇根定编著</w:t>
      </w:r>
    </w:p>
    <w:p>
      <w:r>
        <w:t>出版社：南京：南京大学出版社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高分子物理实验 评论地址：https://www.jiaokey.com/book/detail/10112274.html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