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空气采样与分析方法</w:t>
      </w:r>
    </w:p>
    <w:p>
      <w:r>
        <w:rPr>
          <w:rFonts w:ascii="宋体" w:hAnsi="宋体" w:eastAsia="宋体"/>
          <w:sz w:val="24"/>
        </w:rPr>
        <w:t>（美）莫利斯·卡茨（M. Katz）主编；线引林主译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空气采样与分析方法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（美）莫利斯·卡茨（M. Katz）主编；线引林主译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本书出售、求购地址：https://www.jiaokey.com/book/detail/10112187.html</w:t>
      </w:r>
    </w:p>
    <w:p>
      <w:r>
        <w:t>更多相关图书推荐：https://www.jiaokey.com</w:t>
      </w:r>
    </w:p>
    <w:p>
      <w:r>
        <w:t>（美）莫利斯·卡茨（M. Katz）主编；线引林主译 其他作品：https://www.jiaokey.com/tag/（美）莫利斯·卡茨（M. Katz）主编；线引林主译.html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关键词搜索：https://www.jiaokey.com/tag/空气采样与分析方法.html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