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玻璃毛细柱气相色变谱</w:t>
      </w:r>
    </w:p>
    <w:p>
      <w:r>
        <w:rPr>
          <w:rFonts w:ascii="宋体" w:hAnsi="宋体" w:eastAsia="宋体"/>
          <w:sz w:val="24"/>
        </w:rPr>
        <w:t>（美）詹宁斯（WalterJewnings）著；徐秉玖，官宜文译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玻璃毛细柱气相色变谱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（美）詹宁斯（WalterJewnings）著；徐秉玖，官宜文译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本书出售、求购地址：https://www.jiaokey.com/book/detail/10112018.html</w:t>
      </w:r>
    </w:p>
    <w:p>
      <w:r>
        <w:t>更多相关图书推荐：https://www.jiaokey.com</w:t>
      </w:r>
    </w:p>
    <w:p>
      <w:r>
        <w:t>（美）詹宁斯（WalterJewnings）著；徐秉玖，官宜文译 其他作品：https://www.jiaokey.com/tag/（美）詹宁斯（WalterJewnings）著；徐秉玖，官宜文译.html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关键词搜索：https://www.jiaokey.com/tag/玻璃毛细柱气相色变谱.html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