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环境污染的分析</w:t>
      </w:r>
    </w:p>
    <w:p>
      <w:r>
        <w:rPr>
          <w:rFonts w:ascii="宋体" w:hAnsi="宋体" w:eastAsia="宋体"/>
          <w:sz w:val="24"/>
        </w:rPr>
        <w:t>（加）古尔登（P.D.Goulden）著；包雷译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（加）古尔登（P.D.Goulden）著；包雷译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本书出售、求购地址：https://www.jiaokey.com/book/detail/10111915.html</w:t>
      </w:r>
    </w:p>
    <w:p>
      <w:r>
        <w:t>更多相关图书推荐：https://www.jiaokey.com</w:t>
      </w:r>
    </w:p>
    <w:p>
      <w:r>
        <w:t>（加）古尔登（P.D.Goulden）著；包雷译 其他作品：https://www.jiaokey.com/tag/（加）古尔登（P.D.Goulden）著；包雷译.html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关键词搜索：https://www.jiaokey.com/tag/环境污染的分析.html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