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书名：新编中级无机化学实验</w:t>
      </w:r>
    </w:p>
    <w:p>
      <w:r>
        <w:t>作者：王伯康主编</w:t>
      </w:r>
    </w:p>
    <w:p>
      <w:r>
        <w:t>出版社：南京：南京大学出版社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新编中级无机化学实验 评论地址：https://www.jiaokey.com/book/detail/10111882.html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