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波谱学在多相催化中的应用</w:t>
      </w:r>
    </w:p>
    <w:p>
      <w:r>
        <w:rPr>
          <w:rFonts w:ascii="宋体" w:hAnsi="宋体" w:eastAsia="宋体"/>
          <w:sz w:val="24"/>
        </w:rPr>
        <w:t>（美）德尔加斯（Delgass，W.N.）等著；刘希尧等译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波谱学在多相催化中的应用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（美）德尔加斯（Delgass，W.N.）等著；刘希尧等译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本书出售、求购地址：https://www.jiaokey.com/book/detail/10111846.html</w:t>
      </w:r>
    </w:p>
    <w:p>
      <w:r>
        <w:t>更多相关图书推荐：https://www.jiaokey.com</w:t>
      </w:r>
    </w:p>
    <w:p>
      <w:r>
        <w:t>（美）德尔加斯（Delgass，W.N.）等著；刘希尧等译 其他作品：https://www.jiaokey.com/tag/（美）德尔加斯（Delgass，W.N.）等著；刘希尧等译.html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关键词搜索：https://www.jiaokey.com/tag/波谱学在多相催化中的应用.html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