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书名：催化剂表征与测试</w:t>
      </w:r>
    </w:p>
    <w:p>
      <w:r>
        <w:t>作者：（澳）安德森（Anderson，J.R.），（澳）普拉特（PrattR.C.）著；庞 礼等译</w:t>
      </w:r>
    </w:p>
    <w:p>
      <w:r>
        <w:t>出版社：烃加工出版社</w:t>
      </w:r>
    </w:p>
    <w:p>
      <w:r>
        <w:t>出版日期：1989.07</w:t>
      </w:r>
    </w:p>
    <w:p>
      <w:r>
        <w:t>总页数：431</w:t>
      </w:r>
    </w:p>
    <w:p>
      <w:r>
        <w:t>更多请访问教客网: www.jiaokey.com</w:t>
      </w:r>
    </w:p>
    <w:p>
      <w:r>
        <w:t>催化剂表征与测试 评论地址：https://www.jiaokey.com/book/detail/10111824.html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