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美国石油工程师学会1989年天然气工艺技术会议论文选译</w:t>
      </w:r>
    </w:p>
    <w:p>
      <w:r>
        <w:rPr>
          <w:rFonts w:ascii="宋体" w:hAnsi="宋体" w:eastAsia="宋体"/>
          <w:sz w:val="24"/>
        </w:rPr>
        <w:t>（美）S.P.塞拉米（S.P.Salamy）等著；赵芬等译；中国石油学会国际交流委员会主编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美国石油工程师学会1989年天然气工艺技术会议论文选译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（美）S.P.塞拉米（S.P.Salamy）等著；赵芬等译；中国石油学会国际交流委员会主编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本书出售、求购地址：https://www.jiaokey.com/book/detail/10111750.html</w:t>
      </w:r>
    </w:p>
    <w:p>
      <w:r>
        <w:t>更多相关图书推荐：https://www.jiaokey.com</w:t>
      </w:r>
    </w:p>
    <w:p>
      <w:r>
        <w:t>（美）S.P.塞拉米（S.P.Salamy）等著；赵芬等译；中国石油学会国际交流委员会主编 其他作品：https://www.jiaokey.com/tag/（美）S.P.塞拉米（S.P.Salamy）等著；赵芬等译；中国石油学会国际交流委员会主编.html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关键词搜索：https://www.jiaokey.com/tag/美国石油工程师学会1989年天然气工艺技术会议论文选译.html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