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油气工业监控与数据采集 SCADA 系统</w:t>
      </w:r>
    </w:p>
    <w:p>
      <w:r>
        <w:rPr>
          <w:rFonts w:ascii="宋体" w:hAnsi="宋体" w:eastAsia="宋体"/>
          <w:sz w:val="24"/>
        </w:rPr>
        <w:t>（英）威廉斯（Williams，R.I.）著；石油规划设计总院译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油气工业监控与数据采集 SCADA 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（英）威廉斯（Williams，R.I.）著；石油规划设计总院译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本书出售、求购地址：https://www.jiaokey.com/book/detail/10111735.html</w:t>
      </w:r>
    </w:p>
    <w:p>
      <w:r>
        <w:t>更多相关图书推荐：https://www.jiaokey.com</w:t>
      </w:r>
    </w:p>
    <w:p>
      <w:r>
        <w:t>（英）威廉斯（Williams，R.I.）著；石油规划设计总院译 其他作品：https://www.jiaokey.com/tag/（英）威廉斯（Williams，R.I.）著；石油规划设计总院译.html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关键词搜索：https://www.jiaokey.com/tag/油气工业监控与数据采集 SCADA 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