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书名：复杂断块油田详探与开发</w:t>
      </w:r>
    </w:p>
    <w:p>
      <w:r>
        <w:t>作者：王平等著</w:t>
      </w:r>
    </w:p>
    <w:p>
      <w:r>
        <w:t>出版社：北京:石油工业出版社,1994.06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复杂断块油田详探与开发 评论地址：https://www.jiaokey.com/book/detail/10111727.html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