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胶结剂固定流沙</w:t>
      </w:r>
    </w:p>
    <w:p>
      <w:r>
        <w:rPr>
          <w:rFonts w:ascii="宋体" w:hAnsi="宋体" w:eastAsia="宋体"/>
          <w:sz w:val="24"/>
        </w:rPr>
        <w:t>（苏）法济洛夫（Фазилов，Тельман，Ильясович）著；许德全译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胶结剂固定流沙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（苏）法济洛夫（Фазилов，Тельман，Ильясович）著；许德全译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本书出售、求购地址：https://www.jiaokey.com/book/detail/10111683.html</w:t>
      </w:r>
    </w:p>
    <w:p>
      <w:r>
        <w:t>更多相关图书推荐：https://www.jiaokey.com</w:t>
      </w:r>
    </w:p>
    <w:p>
      <w:r>
        <w:t>（苏）法济洛夫（Фазилов，Тельман，Ильясович）著；许德全译 其他作品：https://www.jiaokey.com/tag/（苏）法济洛夫（Фазилов，Тельман，Ильясович）著；许德全译.html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关键词搜索：https://www.jiaokey.com/tag/胶结剂固定流沙.html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