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书名：钻井液的防备磨损和润滑性能</w:t>
      </w:r>
    </w:p>
    <w:p>
      <w:r>
        <w:t>作者：（苏）Г.В.科涅谢夫，М.Р.马弗柳托夫，А.И.斯皮瓦克</w:t>
      </w:r>
    </w:p>
    <w:p>
      <w:r>
        <w:t>出版社：北京:地质出版社,1983.02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钻井液的防备磨损和润滑性能 评论地址：https://www.jiaokey.com/book/detail/10111665.html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