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书名：聚丙烯酰胺不分散低固相泥浆</w:t>
      </w:r>
    </w:p>
    <w:p>
      <w:r>
        <w:t>作者：王果庭，张春光编著</w:t>
      </w:r>
    </w:p>
    <w:p>
      <w:r>
        <w:t>出版社：北京:地质出版社,1980.04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聚丙烯酰胺不分散低固相泥浆 评论地址：https://www.jiaokey.com/book/detail/10111663.html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