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书名：国外水平井钻井工艺技术</w:t>
      </w:r>
    </w:p>
    <w:p>
      <w:r>
        <w:t>作者：《石油与天然气化工》编辑部</w:t>
      </w:r>
    </w:p>
    <w:p>
      <w:r>
        <w:t>出版社：四川石油管理局天然气研究所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国外水平井钻井工艺技术 评论地址：https://www.jiaokey.com/book/detail/10111618.html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