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书名：寻找隐蔽油藏</w:t>
      </w:r>
    </w:p>
    <w:p>
      <w:r>
        <w:t>作者：霍尔布蒂（Halbouty，M.T.）编辑；刘民中等译</w:t>
      </w:r>
    </w:p>
    <w:p>
      <w:r>
        <w:t>出版社：北京：石油工业出版社</w:t>
      </w:r>
    </w:p>
    <w:p>
      <w:r>
        <w:t>出版日期：1988.10</w:t>
      </w:r>
    </w:p>
    <w:p>
      <w:r>
        <w:t>总页数：294</w:t>
      </w:r>
    </w:p>
    <w:p>
      <w:r>
        <w:t>更多请访问教客网: www.jiaokey.com</w:t>
      </w:r>
    </w:p>
    <w:p>
      <w:r>
        <w:t>寻找隐蔽油藏 评论地址：https://www.jiaokey.com/book/detail/10111496.html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