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书名：石油形成和分布  油气勘探新途径</w:t>
      </w:r>
    </w:p>
    <w:p>
      <w:r>
        <w:t>作者：（法）蒂索（B.P. Tissot），（西德）威尔特（D.H. Welete）著；郝石生等译</w:t>
      </w:r>
    </w:p>
    <w:p>
      <w:r>
        <w:t>出版社：北京：石油工业出版社</w:t>
      </w:r>
    </w:p>
    <w:p>
      <w:r>
        <w:t>出版日期：1982.04</w:t>
      </w:r>
    </w:p>
    <w:p>
      <w:r>
        <w:t>总页数：362</w:t>
      </w:r>
    </w:p>
    <w:p>
      <w:r>
        <w:t>更多请访问教客网: www.jiaokey.com</w:t>
      </w:r>
    </w:p>
    <w:p>
      <w:r>
        <w:t>石油形成和分布  油气勘探新途径 评论地址：https://www.jiaokey.com/book/detail/10111473.html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