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书名：石油形成和分布</w:t>
      </w:r>
    </w:p>
    <w:p>
      <w:r>
        <w:t>作者：（法）蒂u3000索（Tissot，B.P.），（联邦德国）威尔特（Welte，D.H.）著；徐永元等译</w:t>
      </w:r>
    </w:p>
    <w:p>
      <w:r>
        <w:t>出版社：北京：石油工业出版社</w:t>
      </w:r>
    </w:p>
    <w:p>
      <w:r>
        <w:t>出版日期：1989.06</w:t>
      </w:r>
    </w:p>
    <w:p>
      <w:r>
        <w:t>总页数：469</w:t>
      </w:r>
    </w:p>
    <w:p>
      <w:r>
        <w:t>更多请访问教客网: www.jiaokey.com</w:t>
      </w:r>
    </w:p>
    <w:p>
      <w:r>
        <w:t>石油形成和分布 评论地址：https://www.jiaokey.com/book/detail/10111471.html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