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碳酸盐岩成岩作用控制的地层圈闭  以威利斯顿盆地为例</w:t>
      </w:r>
    </w:p>
    <w:p>
      <w:r>
        <w:rPr>
          <w:rFonts w:ascii="宋体" w:hAnsi="宋体" w:eastAsia="宋体"/>
          <w:sz w:val="24"/>
        </w:rPr>
        <w:t>（美）朗 曼（Logman，M.W.）著；李祜佑，赵幼航译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碳酸盐岩成岩作用控制的地层圈闭  以威利斯顿盆地为例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 曼（Logman，M.W.）著；李祜佑，赵幼航译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本书出售、求购地址：https://www.jiaokey.com/book/detail/10111468.html</w:t>
      </w:r>
    </w:p>
    <w:p>
      <w:r>
        <w:t>更多相关图书推荐：https://www.jiaokey.com</w:t>
      </w:r>
    </w:p>
    <w:p>
      <w:r>
        <w:t>（美）朗 曼（Logman，M.W.）著；李祜佑，赵幼航译 其他作品：https://www.jiaokey.com/tag/（美）朗 曼（Logman，M.W.）著；李祜佑，赵幼航译.html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关键词搜索：https://www.jiaokey.com/tag/碳酸盐岩成岩作用控制的地层圈闭  以威利斯顿盆地为例.html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