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碳酸盐岩油气形成和分布</w:t>
      </w:r>
    </w:p>
    <w:p>
      <w:r>
        <w:rPr>
          <w:rFonts w:ascii="宋体" w:hAnsi="宋体" w:eastAsia="宋体"/>
          <w:sz w:val="24"/>
        </w:rPr>
        <w:t>郝石生，贾振远编著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碳酸盐岩油气形成和分布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郝石生，贾振远编著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碳酸盐油气田-石油生成(学科: 技术教育 学科: 教材) 石油生成-碳酸盐油气田(学科: 技术教育 学科: 教材) 碳酸盐油气田(学科: 分布 学科: 技术教育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本书出售、求购地址：https://www.jiaokey.com/book/detail/10111466.html</w:t>
      </w:r>
    </w:p>
    <w:p>
      <w:r>
        <w:t>更多相关图书推荐：https://www.jiaokey.com</w:t>
      </w:r>
    </w:p>
    <w:p>
      <w:r>
        <w:t>郝石生，贾振远编著 其他作品：https://www.jiaokey.com/tag/郝石生，贾振远编著.html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关键词搜索：https://www.jiaokey.com/tag/碳酸盐油气田-石油生成(学科: 技术教育 学科: 教材) 石油生成-碳酸盐油气田(学科: 技术教育 学科: 教材) 碳酸盐油气田(学科: 分布 学科: 技术教育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