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书名：砂岩成岩过程中的次生储集孔隙</w:t>
      </w:r>
    </w:p>
    <w:p>
      <w:r>
        <w:t>作者：（美）沃克马·施密特（V.Schmidt），（美）戴维.A.麦克唐纳（D.A.McDonald）著；陈荷立，汤锡元译</w:t>
      </w:r>
    </w:p>
    <w:p>
      <w:r>
        <w:t>出版社：北京：石油工业出版社</w:t>
      </w:r>
    </w:p>
    <w:p>
      <w:r>
        <w:t>出版日期：1982.08</w:t>
      </w:r>
    </w:p>
    <w:p>
      <w:r>
        <w:t>总页数：53</w:t>
      </w:r>
    </w:p>
    <w:p>
      <w:r>
        <w:t>更多请访问教客网: www.jiaokey.com</w:t>
      </w:r>
    </w:p>
    <w:p>
      <w:r>
        <w:t>砂岩成岩过程中的次生储集孔隙 评论地址：https://www.jiaokey.com/book/detail/10111448.html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