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书名：渤海湾地区古潜山油、气田</w:t>
      </w:r>
    </w:p>
    <w:p>
      <w:r>
        <w:t>作者：华北石油会战指挥部石油勘探开发研究院，华北石油会战指挥部渤海湾地区石油地质研究所编著</w:t>
      </w:r>
    </w:p>
    <w:p>
      <w:r>
        <w:t>出版社：石油化学工业出版社</w:t>
      </w:r>
    </w:p>
    <w:p>
      <w:r>
        <w:t>出版日期：1978.03</w:t>
      </w:r>
    </w:p>
    <w:p>
      <w:r>
        <w:t>总页数：138</w:t>
      </w:r>
    </w:p>
    <w:p>
      <w:r>
        <w:t>更多请访问教客网: www.jiaokey.com</w:t>
      </w:r>
    </w:p>
    <w:p>
      <w:r>
        <w:t>渤海湾地区古潜山油、气田 评论地址：https://www.jiaokey.com/book/detail/10111427.html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