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书名：砂岩体油气田地貌学</w:t>
      </w:r>
    </w:p>
    <w:p>
      <w:r>
        <w:t>作者：科尼比尔著；（C.E.B. Conybeare）；吴崇筠译</w:t>
      </w:r>
    </w:p>
    <w:p>
      <w:r>
        <w:t>出版社：北京：石油工业出版社</w:t>
      </w:r>
    </w:p>
    <w:p>
      <w:r>
        <w:t>出版日期：1982.05</w:t>
      </w:r>
    </w:p>
    <w:p>
      <w:r>
        <w:t>总页数：148</w:t>
      </w:r>
    </w:p>
    <w:p>
      <w:r>
        <w:t>更多请访问教客网: www.jiaokey.com</w:t>
      </w:r>
    </w:p>
    <w:p>
      <w:r>
        <w:t>砂岩体油气田地貌学 评论地址：https://www.jiaokey.com/book/detail/10111375.html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