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书名：科技进步在世界石油工业发展中的作用</w:t>
      </w:r>
    </w:p>
    <w:p>
      <w:r>
        <w:t>作者:艾桂梅，王国清，刘兵，徐建山，张刚</w:t>
      </w:r>
    </w:p>
    <w:p>
      <w:r>
        <w:t>出版社:中国石油天然气总公司住处研究所</w:t>
      </w:r>
    </w:p>
    <w:p>
      <w:r>
        <w:t>出版日期：1994.08</w:t>
      </w:r>
    </w:p>
    <w:p>
      <w:r>
        <w:t>总页数：34</w:t>
      </w:r>
    </w:p>
    <w:p>
      <w:r>
        <w:t>更多请访问教客网:www.jiaokey.com</w:t>
      </w:r>
    </w:p>
    <w:p>
      <w:r>
        <w:t>科技进步在世界石油工业发展中的作用评论地址：https://www.jiaokey.com/book/detail/10111370.html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