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专家建设  中国天然气发展战略专家咨询论证会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专家建设  中国天然气发展战略专家咨询论证会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中国石油学会石油地质委员会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本书出售、求购地址：https://www.jiaokey.com/book/detail/10111369.html</w:t>
      </w:r>
    </w:p>
    <w:p>
      <w:r>
        <w:t>更多相关图书推荐：https://www.jiaokey.com</w:t>
      </w:r>
    </w:p>
    <w:p>
      <w:r>
        <w:t>中国石油学会石油地质委员会 出版图书：https://www.jiaokey.com/tag/中国石油学会石油地质委员会.html</w:t>
      </w:r>
    </w:p>
    <w:p>
      <w:r>
        <w:t>关键词搜索：https://www.jiaokey.com/tag/专家建设  中国天然气发展战略专家咨询论证会.html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