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地层圈闭油、气田  下  实例</w:t>
      </w:r>
    </w:p>
    <w:p>
      <w:r>
        <w:rPr>
          <w:rFonts w:ascii="宋体" w:hAnsi="宋体" w:eastAsia="宋体"/>
          <w:sz w:val="24"/>
        </w:rPr>
        <w:t>（美）金（R.E.King）主编；周家珩译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地层圈闭油、气田  下  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（美）金（R.E.King）主编；周家珩译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本书出售、求购地址：https://www.jiaokey.com/book/detail/10111365.html</w:t>
      </w:r>
    </w:p>
    <w:p>
      <w:r>
        <w:t>更多相关图书推荐：https://www.jiaokey.com</w:t>
      </w:r>
    </w:p>
    <w:p>
      <w:r>
        <w:t>（美）金（R.E.King）主编；周家珩译 其他作品：https://www.jiaokey.com/tag/（美）金（R.E.King）主编；周家珩译.html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关键词搜索：https://www.jiaokey.com/tag/地层圈闭油、气田  下  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