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书名：地层圈闭油、气田  勘探方法  上</w:t>
      </w:r>
    </w:p>
    <w:p>
      <w:r>
        <w:t>作者：（美）E.金·劳伯特主编；陈发景等译</w:t>
      </w:r>
    </w:p>
    <w:p>
      <w:r>
        <w:t>出版社：石油化学工业出版社</w:t>
      </w:r>
    </w:p>
    <w:p>
      <w:r>
        <w:t>出版日期：1977.07</w:t>
      </w:r>
    </w:p>
    <w:p>
      <w:r>
        <w:t>总页数：238</w:t>
      </w:r>
    </w:p>
    <w:p>
      <w:r>
        <w:t>更多请访问教客网: www.jiaokey.com</w:t>
      </w:r>
    </w:p>
    <w:p>
      <w:r>
        <w:t>地层圈闭油、气田  勘探方法  上 评论地址：https://www.jiaokey.com/book/detail/10111364.html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