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书名：砂泥岩压实及油气初次运移译文集</w:t>
      </w:r>
    </w:p>
    <w:p>
      <w:r>
        <w:t>作者：成都地质学院石油系编译</w:t>
      </w:r>
    </w:p>
    <w:p>
      <w:r>
        <w:t>出版社：成都：四川人民出版社</w:t>
      </w:r>
    </w:p>
    <w:p>
      <w:r>
        <w:t>出版日期：1983.05</w:t>
      </w:r>
    </w:p>
    <w:p>
      <w:r>
        <w:t>总页数：247</w:t>
      </w:r>
    </w:p>
    <w:p>
      <w:r>
        <w:t>更多请访问教客网: www.jiaokey.com</w:t>
      </w:r>
    </w:p>
    <w:p>
      <w:r>
        <w:t>砂泥岩压实及油气初次运移译文集 评论地址：https://www.jiaokey.com/book/detail/10111349.html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